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FEELING!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bored    </w:t>
      </w:r>
      <w:r>
        <w:t xml:space="preserve">   cold    </w:t>
      </w:r>
      <w:r>
        <w:t xml:space="preserve">   confused    </w:t>
      </w:r>
      <w:r>
        <w:t xml:space="preserve">   disgusted    </w:t>
      </w:r>
      <w:r>
        <w:t xml:space="preserve">   embarassed    </w:t>
      </w:r>
      <w:r>
        <w:t xml:space="preserve">   excited    </w:t>
      </w:r>
      <w:r>
        <w:t xml:space="preserve">   happy    </w:t>
      </w:r>
      <w:r>
        <w:t xml:space="preserve">   hot    </w:t>
      </w:r>
      <w:r>
        <w:t xml:space="preserve">   hungry    </w:t>
      </w:r>
      <w:r>
        <w:t xml:space="preserve">   in a hurry    </w:t>
      </w:r>
      <w:r>
        <w:t xml:space="preserve">   loved    </w:t>
      </w:r>
      <w:r>
        <w:t xml:space="preserve">   right    </w:t>
      </w:r>
      <w:r>
        <w:t xml:space="preserve">   sad    </w:t>
      </w:r>
      <w:r>
        <w:t xml:space="preserve">   scared    </w:t>
      </w:r>
      <w:r>
        <w:t xml:space="preserve">   shocked    </w:t>
      </w:r>
      <w:r>
        <w:t xml:space="preserve">   shy    </w:t>
      </w:r>
      <w:r>
        <w:t xml:space="preserve">   sleepy    </w:t>
      </w:r>
      <w:r>
        <w:t xml:space="preserve">   surprised    </w:t>
      </w:r>
      <w:r>
        <w:t xml:space="preserve">   thirsty    </w:t>
      </w:r>
      <w:r>
        <w:t xml:space="preserve">   tired    </w:t>
      </w:r>
      <w:r>
        <w:t xml:space="preserve">   worried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FEELING!</dc:title>
  <dcterms:created xsi:type="dcterms:W3CDTF">2021-10-11T07:04:36Z</dcterms:created>
  <dcterms:modified xsi:type="dcterms:W3CDTF">2021-10-11T07:04:36Z</dcterms:modified>
</cp:coreProperties>
</file>