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eggplant    </w:t>
      </w:r>
      <w:r>
        <w:t xml:space="preserve">   greenbean    </w:t>
      </w:r>
      <w:r>
        <w:t xml:space="preserve">   durian    </w:t>
      </w:r>
      <w:r>
        <w:t xml:space="preserve">   cabbage    </w:t>
      </w:r>
      <w:r>
        <w:t xml:space="preserve">   pineapple    </w:t>
      </w:r>
      <w:r>
        <w:t xml:space="preserve">   cauliflower    </w:t>
      </w:r>
      <w:r>
        <w:t xml:space="preserve">   mushroom    </w:t>
      </w:r>
      <w:r>
        <w:t xml:space="preserve">   avocado    </w:t>
      </w:r>
      <w:r>
        <w:t xml:space="preserve">   broccoli    </w:t>
      </w:r>
      <w:r>
        <w:t xml:space="preserve">   asparagus    </w:t>
      </w:r>
      <w:r>
        <w:t xml:space="preserve">   tomato    </w:t>
      </w:r>
      <w:r>
        <w:t xml:space="preserve">   cucumber    </w:t>
      </w:r>
      <w:r>
        <w:t xml:space="preserve">   watermelon    </w:t>
      </w:r>
      <w:r>
        <w:t xml:space="preserve">   carrot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FRUITS AND VEGETABLES</dc:title>
  <dcterms:created xsi:type="dcterms:W3CDTF">2021-10-11T07:04:00Z</dcterms:created>
  <dcterms:modified xsi:type="dcterms:W3CDTF">2021-10-11T07:04:00Z</dcterms:modified>
</cp:coreProperties>
</file>