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BLUEBERRIES    </w:t>
      </w:r>
      <w:r>
        <w:t xml:space="preserve">   CABBAGE    </w:t>
      </w:r>
      <w:r>
        <w:t xml:space="preserve">   CARROT    </w:t>
      </w:r>
      <w:r>
        <w:t xml:space="preserve">   CORN    </w:t>
      </w:r>
      <w:r>
        <w:t xml:space="preserve">   CUCUMBER    </w:t>
      </w:r>
      <w:r>
        <w:t xml:space="preserve">   FRUIT    </w:t>
      </w:r>
      <w:r>
        <w:t xml:space="preserve">   FRUITSALAD    </w:t>
      </w:r>
      <w:r>
        <w:t xml:space="preserve">   GRAPES    </w:t>
      </w:r>
      <w:r>
        <w:t xml:space="preserve">   LEMON    </w:t>
      </w:r>
      <w:r>
        <w:t xml:space="preserve">   MUSHROOMS    </w:t>
      </w:r>
      <w:r>
        <w:t xml:space="preserve">   ONION    </w:t>
      </w:r>
      <w:r>
        <w:t xml:space="preserve">   ORANGE    </w:t>
      </w:r>
      <w:r>
        <w:t xml:space="preserve">   PEAR    </w:t>
      </w:r>
      <w:r>
        <w:t xml:space="preserve">   PEAS    </w:t>
      </w:r>
      <w:r>
        <w:t xml:space="preserve">   PEPPERS    </w:t>
      </w:r>
      <w:r>
        <w:t xml:space="preserve">   POTATO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FRUITS AND VEGETABLES</dc:title>
  <dcterms:created xsi:type="dcterms:W3CDTF">2021-10-11T07:04:28Z</dcterms:created>
  <dcterms:modified xsi:type="dcterms:W3CDTF">2021-10-11T07:04:28Z</dcterms:modified>
</cp:coreProperties>
</file>