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THE 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QUITE A LOT    </w:t>
      </w:r>
      <w:r>
        <w:t xml:space="preserve">   ANY    </w:t>
      </w:r>
      <w:r>
        <w:t xml:space="preserve">   SOME    </w:t>
      </w:r>
      <w:r>
        <w:t xml:space="preserve">   MANY    </w:t>
      </w:r>
      <w:r>
        <w:t xml:space="preserve">   A FEW    </w:t>
      </w:r>
      <w:r>
        <w:t xml:space="preserve">   A LOT    </w:t>
      </w:r>
      <w:r>
        <w:t xml:space="preserve">   PAW PAW    </w:t>
      </w:r>
      <w:r>
        <w:t xml:space="preserve">   DATE    </w:t>
      </w:r>
      <w:r>
        <w:t xml:space="preserve">   GRAPE    </w:t>
      </w:r>
      <w:r>
        <w:t xml:space="preserve">   LEMON    </w:t>
      </w:r>
      <w:r>
        <w:t xml:space="preserve">   ORANGE    </w:t>
      </w:r>
      <w:r>
        <w:t xml:space="preserve">   BANANA    </w:t>
      </w:r>
      <w:r>
        <w:t xml:space="preserve">   NAARTJIE    </w:t>
      </w:r>
      <w:r>
        <w:t xml:space="preserve">   GUAVA    </w:t>
      </w:r>
      <w:r>
        <w:t xml:space="preserve">   APPLE,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FRUITS</dc:title>
  <dcterms:created xsi:type="dcterms:W3CDTF">2021-10-11T07:03:44Z</dcterms:created>
  <dcterms:modified xsi:type="dcterms:W3CDTF">2021-10-11T07:03:44Z</dcterms:modified>
</cp:coreProperties>
</file>