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newyearseve    </w:t>
      </w:r>
      <w:r>
        <w:t xml:space="preserve">   atanyprice    </w:t>
      </w:r>
      <w:r>
        <w:t xml:space="preserve">   thepaperboy    </w:t>
      </w:r>
      <w:r>
        <w:t xml:space="preserve">   charliestcloud    </w:t>
      </w:r>
      <w:r>
        <w:t xml:space="preserve">   hairspray    </w:t>
      </w:r>
      <w:r>
        <w:t xml:space="preserve">   dirtygrandpa    </w:t>
      </w:r>
      <w:r>
        <w:t xml:space="preserve">   seventeenagain    </w:t>
      </w:r>
      <w:r>
        <w:t xml:space="preserve">   neighbors    </w:t>
      </w:r>
      <w:r>
        <w:t xml:space="preserve">   thelorax    </w:t>
      </w:r>
      <w:r>
        <w:t xml:space="preserve">   luckyone    </w:t>
      </w:r>
      <w:r>
        <w:t xml:space="preserve">   greatestshowman    </w:t>
      </w:r>
      <w:r>
        <w:t xml:space="preserve">   highschoolmusical    </w:t>
      </w:r>
      <w:r>
        <w:t xml:space="preserve">   baywatch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MOVIES</dc:title>
  <dcterms:created xsi:type="dcterms:W3CDTF">2021-10-11T07:04:11Z</dcterms:created>
  <dcterms:modified xsi:type="dcterms:W3CDTF">2021-10-11T07:04:11Z</dcterms:modified>
</cp:coreProperties>
</file>