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PRODUCT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reglone    </w:t>
      </w:r>
      <w:r>
        <w:t xml:space="preserve">   accudrop    </w:t>
      </w:r>
      <w:r>
        <w:t xml:space="preserve">   alliance    </w:t>
      </w:r>
      <w:r>
        <w:t xml:space="preserve">   amine    </w:t>
      </w:r>
      <w:r>
        <w:t xml:space="preserve">   atrazine    </w:t>
      </w:r>
      <w:r>
        <w:t xml:space="preserve">   axial star    </w:t>
      </w:r>
      <w:r>
        <w:t xml:space="preserve">   basagran    </w:t>
      </w:r>
      <w:r>
        <w:t xml:space="preserve">   bison    </w:t>
      </w:r>
      <w:r>
        <w:t xml:space="preserve">   boundary    </w:t>
      </w:r>
      <w:r>
        <w:t xml:space="preserve">   brash    </w:t>
      </w:r>
      <w:r>
        <w:t xml:space="preserve">   carnivore    </w:t>
      </w:r>
      <w:r>
        <w:t xml:space="preserve">   charger basic    </w:t>
      </w:r>
      <w:r>
        <w:t xml:space="preserve">   charger max    </w:t>
      </w:r>
      <w:r>
        <w:t xml:space="preserve">   class act    </w:t>
      </w:r>
      <w:r>
        <w:t xml:space="preserve">   cruisermaxx    </w:t>
      </w:r>
      <w:r>
        <w:t xml:space="preserve">   diacon d    </w:t>
      </w:r>
      <w:r>
        <w:t xml:space="preserve">   dimate    </w:t>
      </w:r>
      <w:r>
        <w:t xml:space="preserve">   dithane    </w:t>
      </w:r>
      <w:r>
        <w:t xml:space="preserve">   eptam    </w:t>
      </w:r>
      <w:r>
        <w:t xml:space="preserve">   fastac    </w:t>
      </w:r>
      <w:r>
        <w:t xml:space="preserve">   framework    </w:t>
      </w:r>
      <w:r>
        <w:t xml:space="preserve">   glory    </w:t>
      </w:r>
      <w:r>
        <w:t xml:space="preserve">   grizzly too    </w:t>
      </w:r>
      <w:r>
        <w:t xml:space="preserve">   interlock    </w:t>
      </w:r>
      <w:r>
        <w:t xml:space="preserve">   kochiavore    </w:t>
      </w:r>
      <w:r>
        <w:t xml:space="preserve">   luna tranquility    </w:t>
      </w:r>
      <w:r>
        <w:t xml:space="preserve">   masterlock    </w:t>
      </w:r>
      <w:r>
        <w:t xml:space="preserve">   moxy    </w:t>
      </w:r>
      <w:r>
        <w:t xml:space="preserve">   palisade    </w:t>
      </w:r>
      <w:r>
        <w:t xml:space="preserve">   powerlock    </w:t>
      </w:r>
      <w:r>
        <w:t xml:space="preserve">   praiz    </w:t>
      </w:r>
      <w:r>
        <w:t xml:space="preserve">   pramitol    </w:t>
      </w:r>
      <w:r>
        <w:t xml:space="preserve">   preference    </w:t>
      </w:r>
      <w:r>
        <w:t xml:space="preserve">   presidual    </w:t>
      </w:r>
      <w:r>
        <w:t xml:space="preserve">   prime oil    </w:t>
      </w:r>
      <w:r>
        <w:t xml:space="preserve">   quadris    </w:t>
      </w:r>
      <w:r>
        <w:t xml:space="preserve">   section three    </w:t>
      </w:r>
      <w:r>
        <w:t xml:space="preserve">   shredder    </w:t>
      </w:r>
      <w:r>
        <w:t xml:space="preserve">   sterling blue    </w:t>
      </w:r>
      <w:r>
        <w:t xml:space="preserve">   strikelock    </w:t>
      </w:r>
      <w:r>
        <w:t xml:space="preserve">   superb hc    </w:t>
      </w:r>
      <w:r>
        <w:t xml:space="preserve">   tacoma    </w:t>
      </w:r>
      <w:r>
        <w:t xml:space="preserve">   trivapro    </w:t>
      </w:r>
      <w:r>
        <w:t xml:space="preserve">   tundra    </w:t>
      </w:r>
      <w:r>
        <w:t xml:space="preserve">   vydate clv    </w:t>
      </w:r>
      <w:r>
        <w:t xml:space="preserve">   warden cereals    </w:t>
      </w:r>
      <w:r>
        <w:t xml:space="preserve">   yuma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PRODUCT</dc:title>
  <dcterms:created xsi:type="dcterms:W3CDTF">2021-10-11T07:03:55Z</dcterms:created>
  <dcterms:modified xsi:type="dcterms:W3CDTF">2021-10-11T07:03:55Z</dcterms:modified>
</cp:coreProperties>
</file>