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ADOBO    </w:t>
      </w:r>
      <w:r>
        <w:t xml:space="preserve">   BAY LEAVES    </w:t>
      </w:r>
      <w:r>
        <w:t xml:space="preserve">   BLACK PEPPER    </w:t>
      </w:r>
      <w:r>
        <w:t xml:space="preserve">   CHICKEN    </w:t>
      </w:r>
      <w:r>
        <w:t xml:space="preserve">   COOKING OIL    </w:t>
      </w:r>
      <w:r>
        <w:t xml:space="preserve">   GARLIC CRUSHED    </w:t>
      </w:r>
      <w:r>
        <w:t xml:space="preserve">   ONIONS    </w:t>
      </w:r>
      <w:r>
        <w:t xml:space="preserve">   PLANTAIN    </w:t>
      </w:r>
      <w:r>
        <w:t xml:space="preserve">   SALT    </w:t>
      </w:r>
      <w:r>
        <w:t xml:space="preserve">   SOY SAUCE    </w:t>
      </w:r>
      <w:r>
        <w:t xml:space="preserve">   STRING BEANS    </w:t>
      </w:r>
      <w:r>
        <w:t xml:space="preserve">   WATER    </w:t>
      </w:r>
      <w:r>
        <w:t xml:space="preserve">   WHITE VINEGAR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RECIPE</dc:title>
  <dcterms:created xsi:type="dcterms:W3CDTF">2021-10-11T07:04:00Z</dcterms:created>
  <dcterms:modified xsi:type="dcterms:W3CDTF">2021-10-11T07:04:00Z</dcterms:modified>
</cp:coreProperties>
</file>