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RIGHT VERB!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don't _____________ where Annie is. Where is she?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________ two free tickets for the football game tonight! Isn't that awesome?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my sports lesson, I always ___________ a pair of shorts and a large t-shirt.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you ___________ your phone number on this paper please?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you want to go and _________ basketball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never _____________ hamburgers because I don't like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can't ______________ soda. I'm allergic to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___________________ English rather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_______________ in Brighton, in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Pupils! ________ all your things in your bag!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__________________got three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_______________ my favorite TV show every night.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I_______New-York.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_____________ this is really a stupid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usually  ___________ tired after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Everyday, I ________ to school by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careful with the scissors! You are going to ________ yourself!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raining! _________ your umbrella with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________________ three languages: French, German and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_______________ all kinds books: novels, magazines, comic books...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down 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RIGHT VERB!</dc:title>
  <dcterms:created xsi:type="dcterms:W3CDTF">2021-10-11T07:04:07Z</dcterms:created>
  <dcterms:modified xsi:type="dcterms:W3CDTF">2021-10-11T07:04:07Z</dcterms:modified>
</cp:coreProperties>
</file>