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VEGGIE!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Beets    </w:t>
      </w:r>
      <w:r>
        <w:t xml:space="preserve">   Tomato    </w:t>
      </w:r>
      <w:r>
        <w:t xml:space="preserve">   Vidallia    </w:t>
      </w:r>
      <w:r>
        <w:t xml:space="preserve">   Chipotle    </w:t>
      </w:r>
      <w:r>
        <w:t xml:space="preserve">   Carrots    </w:t>
      </w:r>
      <w:r>
        <w:t xml:space="preserve">   Cayenne    </w:t>
      </w:r>
      <w:r>
        <w:t xml:space="preserve">   Poblano    </w:t>
      </w:r>
      <w:r>
        <w:t xml:space="preserve">   Celery    </w:t>
      </w:r>
      <w:r>
        <w:t xml:space="preserve">   Jalapeno    </w:t>
      </w:r>
      <w:r>
        <w:t xml:space="preserve">   Sauce    </w:t>
      </w:r>
      <w:r>
        <w:t xml:space="preserve">   Juice    </w:t>
      </w:r>
      <w:r>
        <w:t xml:space="preserve">   Onion    </w:t>
      </w:r>
      <w:r>
        <w:t xml:space="preserve">   Lemongrass    </w:t>
      </w:r>
      <w:r>
        <w:t xml:space="preserve">   Spinach    </w:t>
      </w:r>
      <w:r>
        <w:t xml:space="preserve">   Ginger    </w:t>
      </w:r>
      <w:r>
        <w:t xml:space="preserve">   Tomatillo    </w:t>
      </w:r>
      <w:r>
        <w:t xml:space="preserve">   Cucumber    </w:t>
      </w:r>
      <w:r>
        <w:t xml:space="preserve">   Peppers    </w:t>
      </w:r>
      <w:r>
        <w:t xml:space="preserve">   Dice    </w:t>
      </w:r>
      <w:r>
        <w:t xml:space="preserve">   Puree    </w:t>
      </w:r>
      <w:r>
        <w:t xml:space="preserve">   Garlic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VEGGIE!</dc:title>
  <dcterms:created xsi:type="dcterms:W3CDTF">2021-10-11T07:04:58Z</dcterms:created>
  <dcterms:modified xsi:type="dcterms:W3CDTF">2021-10-11T07:04:58Z</dcterms:modified>
</cp:coreProperties>
</file>