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language easily or clearly; eloquent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in station or rank; prominent; distinguished; important; renowned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skilled; able;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confident, daring and bold; OR showing a bold lack of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of blame;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distrusts others or their motives;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sincerity; portraying a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in opposition to another; hostile;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mysterious or perplexing; unknowable;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happy or proud; someone in high spirits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VOCAB!</dc:title>
  <dcterms:created xsi:type="dcterms:W3CDTF">2021-10-11T07:03:56Z</dcterms:created>
  <dcterms:modified xsi:type="dcterms:W3CDTF">2021-10-11T07:03:56Z</dcterms:modified>
</cp:coreProperties>
</file>