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Fundamental    </w:t>
      </w:r>
      <w:r>
        <w:t xml:space="preserve">   Urgent    </w:t>
      </w:r>
      <w:r>
        <w:t xml:space="preserve">   Weighty    </w:t>
      </w:r>
      <w:r>
        <w:t xml:space="preserve">   Substantial    </w:t>
      </w:r>
      <w:r>
        <w:t xml:space="preserve">   Significant    </w:t>
      </w:r>
      <w:r>
        <w:t xml:space="preserve">   Momentous    </w:t>
      </w:r>
      <w:r>
        <w:t xml:space="preserve">   Meaningful    </w:t>
      </w:r>
      <w:r>
        <w:t xml:space="preserve">   Material    </w:t>
      </w:r>
      <w:r>
        <w:t xml:space="preserve">   Major    </w:t>
      </w:r>
      <w:r>
        <w:t xml:space="preserve">   Important    </w:t>
      </w:r>
      <w:r>
        <w:t xml:space="preserve">   Crucial    </w:t>
      </w:r>
      <w:r>
        <w:t xml:space="preserve">   Consequential    </w:t>
      </w:r>
      <w:r>
        <w:t xml:space="preserve">   Obligatory    </w:t>
      </w:r>
      <w:r>
        <w:t xml:space="preserve">   Nonelective    </w:t>
      </w:r>
      <w:r>
        <w:t xml:space="preserve">   Mandatory    </w:t>
      </w:r>
      <w:r>
        <w:t xml:space="preserve">   Compulsory    </w:t>
      </w:r>
      <w:r>
        <w:t xml:space="preserve">   Prerequisite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WORDS!</dc:title>
  <dcterms:created xsi:type="dcterms:W3CDTF">2021-10-11T07:03:48Z</dcterms:created>
  <dcterms:modified xsi:type="dcterms:W3CDTF">2021-10-11T07:03:48Z</dcterms:modified>
</cp:coreProperties>
</file>