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heyyy    </w:t>
      </w:r>
      <w:r>
        <w:t xml:space="preserve">   lip gloss    </w:t>
      </w:r>
      <w:r>
        <w:t xml:space="preserve">   axis    </w:t>
      </w:r>
      <w:r>
        <w:t xml:space="preserve">   word    </w:t>
      </w:r>
      <w:r>
        <w:t xml:space="preserve">   hahaha    </w:t>
      </w:r>
      <w:r>
        <w:t xml:space="preserve">   smhhhmoney    </w:t>
      </w:r>
      <w:r>
        <w:t xml:space="preserve">   willie    </w:t>
      </w:r>
      <w:r>
        <w:t xml:space="preserve">   sumya    </w:t>
      </w:r>
      <w:r>
        <w:t xml:space="preserve">   mackenize    </w:t>
      </w:r>
      <w:r>
        <w:t xml:space="preserve">   jayal    </w:t>
      </w:r>
      <w:r>
        <w:t xml:space="preserve">   semaj    </w:t>
      </w:r>
      <w:r>
        <w:t xml:space="preserve">   keke    </w:t>
      </w:r>
      <w:r>
        <w:t xml:space="preserve">   cheche    </w:t>
      </w:r>
      <w:r>
        <w:t xml:space="preserve">   nyra    </w:t>
      </w:r>
      <w:r>
        <w:t xml:space="preserve">   sant    </w:t>
      </w:r>
      <w:r>
        <w:t xml:space="preserve">   amya    </w:t>
      </w:r>
      <w:r>
        <w:t xml:space="preserve">   array    </w:t>
      </w:r>
      <w:r>
        <w:t xml:space="preserve">   smoney    </w:t>
      </w:r>
      <w:r>
        <w:t xml:space="preserve">   that    </w:t>
      </w:r>
      <w:r>
        <w:t xml:space="preserve">   get    </w:t>
      </w:r>
      <w:r>
        <w:t xml:space="preserve">   go    </w:t>
      </w:r>
      <w:r>
        <w:t xml:space="preserve">   braces    </w:t>
      </w:r>
      <w:r>
        <w:t xml:space="preserve">   area    </w:t>
      </w:r>
      <w:r>
        <w:t xml:space="preserve">   money    </w:t>
      </w:r>
      <w:r>
        <w:t xml:space="preserve">   pig    </w:t>
      </w:r>
      <w:r>
        <w:t xml:space="preserve">   cow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</dc:title>
  <dcterms:created xsi:type="dcterms:W3CDTF">2021-10-11T07:04:15Z</dcterms:created>
  <dcterms:modified xsi:type="dcterms:W3CDTF">2021-10-11T07:04:15Z</dcterms:modified>
</cp:coreProperties>
</file>