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REGISTER REWARD    </w:t>
      </w:r>
      <w:r>
        <w:t xml:space="preserve">   RED PLUM    </w:t>
      </w:r>
      <w:r>
        <w:t xml:space="preserve">   SMART SOURCE    </w:t>
      </w:r>
      <w:r>
        <w:t xml:space="preserve">   STOCK PILE    </w:t>
      </w:r>
      <w:r>
        <w:t xml:space="preserve">   HAULS    </w:t>
      </w:r>
      <w:r>
        <w:t xml:space="preserve">   STACKING    </w:t>
      </w:r>
      <w:r>
        <w:t xml:space="preserve">   CHECKER    </w:t>
      </w:r>
      <w:r>
        <w:t xml:space="preserve">   CATALINA    </w:t>
      </w:r>
      <w:r>
        <w:t xml:space="preserve">   MANUFACTURER    </w:t>
      </w:r>
      <w:r>
        <w:t xml:space="preserve">   INTERNET PRINTABLE    </w:t>
      </w:r>
      <w:r>
        <w:t xml:space="preserve">   PEELIES    </w:t>
      </w:r>
      <w:r>
        <w:t xml:space="preserve">   PRICE MATCH    </w:t>
      </w:r>
      <w:r>
        <w:t xml:space="preserve">   BUNDLES    </w:t>
      </w:r>
      <w:r>
        <w:t xml:space="preserve">   RAIN CHECK    </w:t>
      </w:r>
      <w:r>
        <w:t xml:space="preserve">   BLINKIE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</dc:title>
  <dcterms:created xsi:type="dcterms:W3CDTF">2021-10-11T07:04:05Z</dcterms:created>
  <dcterms:modified xsi:type="dcterms:W3CDTF">2021-10-11T07:04:05Z</dcterms:modified>
</cp:coreProperties>
</file>