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WORDS, THEN USE THE UNUSED LETTERS TO FIND YOUR FINAL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WORDS, THEN USE THE UNUSED LETTERS TO FIND YOUR FINAL CLUE</dc:title>
  <dcterms:created xsi:type="dcterms:W3CDTF">2021-10-11T07:05:03Z</dcterms:created>
  <dcterms:modified xsi:type="dcterms:W3CDTF">2021-10-11T07:05:03Z</dcterms:modified>
</cp:coreProperties>
</file>