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GIANTS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FLESH    </w:t>
      </w:r>
      <w:r>
        <w:t xml:space="preserve">   HOPELESSNESS    </w:t>
      </w:r>
      <w:r>
        <w:t xml:space="preserve">   SELFISHNESS    </w:t>
      </w:r>
      <w:r>
        <w:t xml:space="preserve">   PRIDE    </w:t>
      </w:r>
      <w:r>
        <w:t xml:space="preserve">   BITTERNESS    </w:t>
      </w:r>
      <w:r>
        <w:t xml:space="preserve">   JEALOUSY    </w:t>
      </w:r>
      <w:r>
        <w:t xml:space="preserve">   REJECTION    </w:t>
      </w:r>
      <w:r>
        <w:t xml:space="preserve">   FAILURE    </w:t>
      </w:r>
      <w:r>
        <w:t xml:space="preserve">   PROCRASTINATION    </w:t>
      </w:r>
      <w:r>
        <w:t xml:space="preserve">   DOUBT    </w:t>
      </w:r>
      <w:r>
        <w:t xml:space="preserve">   RESENTMENT    </w:t>
      </w:r>
      <w:r>
        <w:t xml:space="preserve">   ANGER    </w:t>
      </w:r>
      <w:r>
        <w:t xml:space="preserve">   TEMPTATION    </w:t>
      </w:r>
      <w:r>
        <w:t xml:space="preserve">   DEPRESSION    </w:t>
      </w:r>
      <w:r>
        <w:t xml:space="preserve">   SHAME    </w:t>
      </w:r>
      <w:r>
        <w:t xml:space="preserve">   GUILT    </w:t>
      </w:r>
      <w:r>
        <w:t xml:space="preserve">   WORRY    </w:t>
      </w:r>
      <w:r>
        <w:t xml:space="preserve">   LONELINESS    </w:t>
      </w:r>
      <w:r>
        <w:t xml:space="preserve">   DISCOURAGEMENT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GIANTS</dc:title>
  <dcterms:created xsi:type="dcterms:W3CDTF">2021-10-11T07:05:30Z</dcterms:created>
  <dcterms:modified xsi:type="dcterms:W3CDTF">2021-10-11T07:05:30Z</dcterms:modified>
</cp:coreProperties>
</file>