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NAME!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ALLIE    </w:t>
      </w:r>
      <w:r>
        <w:t xml:space="preserve">   ARTEMIS    </w:t>
      </w:r>
      <w:r>
        <w:t xml:space="preserve">   ASHLEY    </w:t>
      </w:r>
      <w:r>
        <w:t xml:space="preserve">   BEN    </w:t>
      </w:r>
      <w:r>
        <w:t xml:space="preserve">   BIANCA    </w:t>
      </w:r>
      <w:r>
        <w:t xml:space="preserve">   BRANDON    </w:t>
      </w:r>
      <w:r>
        <w:t xml:space="preserve">   CAIT    </w:t>
      </w:r>
      <w:r>
        <w:t xml:space="preserve">   CAMI    </w:t>
      </w:r>
      <w:r>
        <w:t xml:space="preserve">   CHRIS    </w:t>
      </w:r>
      <w:r>
        <w:t xml:space="preserve">   DARIUS    </w:t>
      </w:r>
      <w:r>
        <w:t xml:space="preserve">   DEREK    </w:t>
      </w:r>
      <w:r>
        <w:t xml:space="preserve">   ERICKA    </w:t>
      </w:r>
      <w:r>
        <w:t xml:space="preserve">   ERIN    </w:t>
      </w:r>
      <w:r>
        <w:t xml:space="preserve">   FERNANDO    </w:t>
      </w:r>
      <w:r>
        <w:t xml:space="preserve">   FRENCHY    </w:t>
      </w:r>
      <w:r>
        <w:t xml:space="preserve">   GENIE    </w:t>
      </w:r>
      <w:r>
        <w:t xml:space="preserve">   GERMAN    </w:t>
      </w:r>
      <w:r>
        <w:t xml:space="preserve">   HALEY    </w:t>
      </w:r>
      <w:r>
        <w:t xml:space="preserve">   HANNAH    </w:t>
      </w:r>
      <w:r>
        <w:t xml:space="preserve">   JACKIE    </w:t>
      </w:r>
      <w:r>
        <w:t xml:space="preserve">   JACKSON    </w:t>
      </w:r>
      <w:r>
        <w:t xml:space="preserve">   JAM    </w:t>
      </w:r>
      <w:r>
        <w:t xml:space="preserve">   JAMES    </w:t>
      </w:r>
      <w:r>
        <w:t xml:space="preserve">   JAY    </w:t>
      </w:r>
      <w:r>
        <w:t xml:space="preserve">   JESS    </w:t>
      </w:r>
      <w:r>
        <w:t xml:space="preserve">   JESSICA    </w:t>
      </w:r>
      <w:r>
        <w:t xml:space="preserve">   JOHN    </w:t>
      </w:r>
      <w:r>
        <w:t xml:space="preserve">   JOSH    </w:t>
      </w:r>
      <w:r>
        <w:t xml:space="preserve">   JUSTIN    </w:t>
      </w:r>
      <w:r>
        <w:t xml:space="preserve">   KESHAUN    </w:t>
      </w:r>
      <w:r>
        <w:t xml:space="preserve">   KEVEN    </w:t>
      </w:r>
      <w:r>
        <w:t xml:space="preserve">   LORRIE    </w:t>
      </w:r>
      <w:r>
        <w:t xml:space="preserve">   MARIO    </w:t>
      </w:r>
      <w:r>
        <w:t xml:space="preserve">   MATT    </w:t>
      </w:r>
      <w:r>
        <w:t xml:space="preserve">   MEL    </w:t>
      </w:r>
      <w:r>
        <w:t xml:space="preserve">   MICHELE    </w:t>
      </w:r>
      <w:r>
        <w:t xml:space="preserve">   MIKE    </w:t>
      </w:r>
      <w:r>
        <w:t xml:space="preserve">   MOISEY    </w:t>
      </w:r>
      <w:r>
        <w:t xml:space="preserve">   NAYIB    </w:t>
      </w:r>
      <w:r>
        <w:t xml:space="preserve">   NICK    </w:t>
      </w:r>
      <w:r>
        <w:t xml:space="preserve">   PABLO    </w:t>
      </w:r>
      <w:r>
        <w:t xml:space="preserve">   STEPHAN    </w:t>
      </w:r>
      <w:r>
        <w:t xml:space="preserve">   TANZY    </w:t>
      </w:r>
      <w:r>
        <w:t xml:space="preserve">   TONY    </w:t>
      </w:r>
      <w:r>
        <w:t xml:space="preserve">   UB    </w:t>
      </w:r>
      <w:r>
        <w:t xml:space="preserve">   VANESSA    </w:t>
      </w:r>
      <w:r>
        <w:t xml:space="preserve">   VANESSA M    </w:t>
      </w:r>
      <w:r>
        <w:t xml:space="preserve">   ZACH    </w:t>
      </w:r>
      <w:r>
        <w:t xml:space="preserve">   ZINA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NAME!</dc:title>
  <dcterms:created xsi:type="dcterms:W3CDTF">2021-10-11T07:05:58Z</dcterms:created>
  <dcterms:modified xsi:type="dcterms:W3CDTF">2021-10-11T07:05:58Z</dcterms:modified>
</cp:coreProperties>
</file>