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RELATIVES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TUFF    </w:t>
      </w:r>
      <w:r>
        <w:t xml:space="preserve">   RAYMOND    </w:t>
      </w:r>
      <w:r>
        <w:t xml:space="preserve">   NANCY    </w:t>
      </w:r>
      <w:r>
        <w:t xml:space="preserve">   SETH    </w:t>
      </w:r>
      <w:r>
        <w:t xml:space="preserve">   LIZ    </w:t>
      </w:r>
      <w:r>
        <w:t xml:space="preserve">   SARAH    </w:t>
      </w:r>
      <w:r>
        <w:t xml:space="preserve">   KOBIE    </w:t>
      </w:r>
      <w:r>
        <w:t xml:space="preserve">   KHARI    </w:t>
      </w:r>
      <w:r>
        <w:t xml:space="preserve">   BRIA    </w:t>
      </w:r>
      <w:r>
        <w:t xml:space="preserve">   SHANNON    </w:t>
      </w:r>
      <w:r>
        <w:t xml:space="preserve">   SHAUN    </w:t>
      </w:r>
      <w:r>
        <w:t xml:space="preserve">   ARIELLE    </w:t>
      </w:r>
      <w:r>
        <w:t xml:space="preserve">   CORYJR    </w:t>
      </w:r>
      <w:r>
        <w:t xml:space="preserve">   KAMARIAH    </w:t>
      </w:r>
      <w:r>
        <w:t xml:space="preserve">   HEATHER    </w:t>
      </w:r>
      <w:r>
        <w:t xml:space="preserve">   ARNELIA    </w:t>
      </w:r>
      <w:r>
        <w:t xml:space="preserve">   DEMOJHEA    </w:t>
      </w:r>
      <w:r>
        <w:t xml:space="preserve">   OMARR    </w:t>
      </w:r>
      <w:r>
        <w:t xml:space="preserve">   SHERRELL    </w:t>
      </w:r>
      <w:r>
        <w:t xml:space="preserve">   SHAY    </w:t>
      </w:r>
      <w:r>
        <w:t xml:space="preserve">   JAMES    </w:t>
      </w:r>
      <w:r>
        <w:t xml:space="preserve">   DEVIN    </w:t>
      </w:r>
      <w:r>
        <w:t xml:space="preserve">   MELVA    </w:t>
      </w:r>
      <w:r>
        <w:t xml:space="preserve">   EMANUEL    </w:t>
      </w:r>
      <w:r>
        <w:t xml:space="preserve">   QUASHA    </w:t>
      </w:r>
      <w:r>
        <w:t xml:space="preserve">   MICAH    </w:t>
      </w:r>
      <w:r>
        <w:t xml:space="preserve">   ANTHONY    </w:t>
      </w:r>
      <w:r>
        <w:t xml:space="preserve">   BRANDON    </w:t>
      </w:r>
      <w:r>
        <w:t xml:space="preserve">   BRITTNEY    </w:t>
      </w:r>
      <w:r>
        <w:t xml:space="preserve">   ANGELA    </w:t>
      </w:r>
      <w:r>
        <w:t xml:space="preserve">   CHARLESIII    </w:t>
      </w:r>
      <w:r>
        <w:t xml:space="preserve">   CHARLESJR    </w:t>
      </w:r>
      <w:r>
        <w:t xml:space="preserve">   KIERRA    </w:t>
      </w:r>
      <w:r>
        <w:t xml:space="preserve">   CORY    </w:t>
      </w:r>
      <w:r>
        <w:t xml:space="preserve">   VONKEISHA    </w:t>
      </w:r>
      <w:r>
        <w:t xml:space="preserve">   DEONDRA    </w:t>
      </w:r>
      <w:r>
        <w:t xml:space="preserve">   DEBORAH    </w:t>
      </w:r>
      <w:r>
        <w:t xml:space="preserve">   ROBERT    </w:t>
      </w:r>
      <w:r>
        <w:t xml:space="preserve">   SHAVON    </w:t>
      </w:r>
      <w:r>
        <w:t xml:space="preserve">   TONY    </w:t>
      </w:r>
      <w:r>
        <w:t xml:space="preserve">   RILEY    </w:t>
      </w:r>
      <w:r>
        <w:t xml:space="preserve">   SHANTELLE    </w:t>
      </w:r>
      <w:r>
        <w:t xml:space="preserve">   TANIA    </w:t>
      </w:r>
      <w:r>
        <w:t xml:space="preserve">   CARL    </w:t>
      </w:r>
      <w:r>
        <w:t xml:space="preserve">   RONALD    </w:t>
      </w:r>
      <w:r>
        <w:t xml:space="preserve">   BRIAN    </w:t>
      </w:r>
      <w:r>
        <w:t xml:space="preserve">   KENYA    </w:t>
      </w:r>
      <w:r>
        <w:t xml:space="preserve">   JORDAN    </w:t>
      </w:r>
      <w:r>
        <w:t xml:space="preserve">   SANDRA    </w:t>
      </w:r>
      <w:r>
        <w:t xml:space="preserve">   KYLIN    </w:t>
      </w:r>
      <w:r>
        <w:t xml:space="preserve">   JUSTICE    </w:t>
      </w:r>
      <w:r>
        <w:t xml:space="preserve">   LINDA    </w:t>
      </w:r>
      <w:r>
        <w:t xml:space="preserve">   DAIJI    </w:t>
      </w:r>
      <w:r>
        <w:t xml:space="preserve">   MICHAEL    </w:t>
      </w:r>
      <w:r>
        <w:t xml:space="preserve">   CYMBRIANI    </w:t>
      </w:r>
      <w:r>
        <w:t xml:space="preserve">   CYNTHIA    </w:t>
      </w:r>
      <w:r>
        <w:t xml:space="preserve">   LORETTA    </w:t>
      </w:r>
      <w:r>
        <w:t xml:space="preserve">   TERRANCE    </w:t>
      </w:r>
      <w:r>
        <w:t xml:space="preserve">   RUBY    </w:t>
      </w:r>
      <w:r>
        <w:t xml:space="preserve">   BRITTANY    </w:t>
      </w:r>
      <w:r>
        <w:t xml:space="preserve">   PATRICIA    </w:t>
      </w:r>
      <w:r>
        <w:t xml:space="preserve">   BIANCA    </w:t>
      </w:r>
      <w:r>
        <w:t xml:space="preserve">   JERRY    </w:t>
      </w:r>
      <w:r>
        <w:t xml:space="preserve">   GWENDOLYN    </w:t>
      </w:r>
      <w:r>
        <w:t xml:space="preserve">   DIANE    </w:t>
      </w:r>
      <w:r>
        <w:t xml:space="preserve">   BILLY    </w:t>
      </w:r>
      <w:r>
        <w:t xml:space="preserve">   ALVIN    </w:t>
      </w:r>
      <w:r>
        <w:t xml:space="preserve">   JANICE    </w:t>
      </w:r>
      <w:r>
        <w:t xml:space="preserve">   CALEB    </w:t>
      </w:r>
      <w:r>
        <w:t xml:space="preserve">   INDIA    </w:t>
      </w:r>
      <w:r>
        <w:t xml:space="preserve">   MARQUES    </w:t>
      </w:r>
      <w:r>
        <w:t xml:space="preserve">   BRAXTON    </w:t>
      </w:r>
      <w:r>
        <w:t xml:space="preserve">   JESSICA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RELATIVES</dc:title>
  <dcterms:created xsi:type="dcterms:W3CDTF">2021-10-11T07:06:06Z</dcterms:created>
  <dcterms:modified xsi:type="dcterms:W3CDTF">2021-10-11T07:06:06Z</dcterms:modified>
</cp:coreProperties>
</file>