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FINE DINING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FOIS GRAS    </w:t>
      </w:r>
      <w:r>
        <w:t xml:space="preserve">   COGNAC    </w:t>
      </w:r>
      <w:r>
        <w:t xml:space="preserve">   WINE    </w:t>
      </w:r>
      <w:r>
        <w:t xml:space="preserve">   AMUSE BOUCHE    </w:t>
      </w:r>
      <w:r>
        <w:t xml:space="preserve">   PETIT FOURS    </w:t>
      </w:r>
      <w:r>
        <w:t xml:space="preserve">   TIRAMISU    </w:t>
      </w:r>
      <w:r>
        <w:t xml:space="preserve">   ALACARTE    </w:t>
      </w:r>
      <w:r>
        <w:t xml:space="preserve">   MENU    </w:t>
      </w:r>
      <w:r>
        <w:t xml:space="preserve">   RESERVATION    </w:t>
      </w:r>
      <w:r>
        <w:t xml:space="preserve">   CHEF    </w:t>
      </w:r>
      <w:r>
        <w:t xml:space="preserve">   JULIENNE    </w:t>
      </w:r>
      <w:r>
        <w:t xml:space="preserve">   BAIN MARIE    </w:t>
      </w:r>
      <w:r>
        <w:t xml:space="preserve">   SILVER SERVICE    </w:t>
      </w:r>
      <w:r>
        <w:t xml:space="preserve">   MICHELIN STAR    </w:t>
      </w:r>
      <w:r>
        <w:t xml:space="preserve">   CORDON BLEU    </w:t>
      </w:r>
      <w:r>
        <w:t xml:space="preserve">   DUCK A L'ORANGE    </w:t>
      </w:r>
      <w:r>
        <w:t xml:space="preserve">   FROGS LEGS    </w:t>
      </w:r>
      <w:r>
        <w:t xml:space="preserve">   CAVIAR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 DINING</dc:title>
  <dcterms:created xsi:type="dcterms:W3CDTF">2021-10-11T07:06:40Z</dcterms:created>
  <dcterms:modified xsi:type="dcterms:W3CDTF">2021-10-11T07:06:40Z</dcterms:modified>
</cp:coreProperties>
</file>