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Custard Cream    </w:t>
      </w:r>
      <w:r>
        <w:t xml:space="preserve">   Fing    </w:t>
      </w:r>
      <w:r>
        <w:t xml:space="preserve">   Furry    </w:t>
      </w:r>
      <w:r>
        <w:t xml:space="preserve">   Honkopotamus    </w:t>
      </w:r>
      <w:r>
        <w:t xml:space="preserve">   Librarian    </w:t>
      </w:r>
      <w:r>
        <w:t xml:space="preserve">   Library    </w:t>
      </w:r>
      <w:r>
        <w:t xml:space="preserve">   Meredith    </w:t>
      </w:r>
      <w:r>
        <w:t xml:space="preserve">   Monsterpedia    </w:t>
      </w:r>
      <w:r>
        <w:t xml:space="preserve">   Mr Meek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</dc:title>
  <dcterms:created xsi:type="dcterms:W3CDTF">2021-10-11T07:07:12Z</dcterms:created>
  <dcterms:modified xsi:type="dcterms:W3CDTF">2021-10-11T07:07:12Z</dcterms:modified>
</cp:coreProperties>
</file>