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FINISH THE BUILD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ARK    </w:t>
      </w:r>
      <w:r>
        <w:t xml:space="preserve">   BELIEVE    </w:t>
      </w:r>
      <w:r>
        <w:t xml:space="preserve">   BUILDER    </w:t>
      </w:r>
      <w:r>
        <w:t xml:space="preserve">   FINISH    </w:t>
      </w:r>
      <w:r>
        <w:t xml:space="preserve">   FLOOD    </w:t>
      </w:r>
      <w:r>
        <w:t xml:space="preserve">   FOLLOW    </w:t>
      </w:r>
      <w:r>
        <w:t xml:space="preserve">   GENESIS    </w:t>
      </w:r>
      <w:r>
        <w:t xml:space="preserve">   GOD    </w:t>
      </w:r>
      <w:r>
        <w:t xml:space="preserve">   HEBREWS    </w:t>
      </w:r>
      <w:r>
        <w:t xml:space="preserve">   INSTRUCTIONS    </w:t>
      </w:r>
      <w:r>
        <w:t xml:space="preserve">   NOAH    </w:t>
      </w:r>
      <w:r>
        <w:t xml:space="preserve">   OBEY    </w:t>
      </w:r>
      <w:r>
        <w:t xml:space="preserve">   TASK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BUILD</dc:title>
  <dcterms:created xsi:type="dcterms:W3CDTF">2021-10-11T07:06:57Z</dcterms:created>
  <dcterms:modified xsi:type="dcterms:W3CDTF">2021-10-11T07:06:57Z</dcterms:modified>
</cp:coreProperties>
</file>