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RESIDUES    </w:t>
      </w:r>
      <w:r>
        <w:t xml:space="preserve">   GUNSHOT    </w:t>
      </w:r>
      <w:r>
        <w:t xml:space="preserve">   AMMUNITION    </w:t>
      </w:r>
      <w:r>
        <w:t xml:space="preserve">   BULLETS    </w:t>
      </w:r>
      <w:r>
        <w:t xml:space="preserve">   CHAMBER    </w:t>
      </w:r>
      <w:r>
        <w:t xml:space="preserve">   STRIATIONS    </w:t>
      </w:r>
      <w:r>
        <w:t xml:space="preserve">   SHOTGUNS    </w:t>
      </w:r>
      <w:r>
        <w:t xml:space="preserve">   CYLINDER    </w:t>
      </w:r>
      <w:r>
        <w:t xml:space="preserve">   BARREL    </w:t>
      </w:r>
      <w:r>
        <w:t xml:space="preserve">   INVERTED    </w:t>
      </w:r>
      <w:r>
        <w:t xml:space="preserve">   EVERTED    </w:t>
      </w:r>
      <w:r>
        <w:t xml:space="preserve">   CATRIDGE    </w:t>
      </w:r>
      <w:r>
        <w:t xml:space="preserve">   BUTTONCUTTER    </w:t>
      </w:r>
      <w:r>
        <w:t xml:space="preserve">   REVOLVER    </w:t>
      </w:r>
      <w:r>
        <w:t xml:space="preserve">   RIFLE    </w:t>
      </w:r>
      <w:r>
        <w:t xml:space="preserve">   MUZZLELOADERS    </w:t>
      </w:r>
      <w:r>
        <w:t xml:space="preserve">   LAND    </w:t>
      </w:r>
      <w:r>
        <w:t xml:space="preserve">   SEMIAUTOMATIC    </w:t>
      </w:r>
      <w:r>
        <w:t xml:space="preserve">   GAUGE    </w:t>
      </w:r>
      <w:r>
        <w:t xml:space="preserve">   EXTRACTOR    </w:t>
      </w:r>
      <w:r>
        <w:t xml:space="preserve">   BREECHBLOCK    </w:t>
      </w:r>
      <w:r>
        <w:t xml:space="preserve">   FIRING PIN    </w:t>
      </w:r>
      <w:r>
        <w:t xml:space="preserve">   CALIBER    </w:t>
      </w:r>
      <w:r>
        <w:t xml:space="preserve">   HANDGUNS    </w:t>
      </w:r>
      <w:r>
        <w:t xml:space="preserve">   LONG GUNS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FIREARMS</dc:title>
  <dcterms:created xsi:type="dcterms:W3CDTF">2021-10-11T07:07:01Z</dcterms:created>
  <dcterms:modified xsi:type="dcterms:W3CDTF">2021-10-11T07:07:01Z</dcterms:modified>
</cp:coreProperties>
</file>