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FIREBRAND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Thomas says that there is a refugee camp near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 of Rose and son of Kyte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Guardian of wind and hated by Thomas; Father of Rose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Sister of Eleanor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wasnt much _______ aboard the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of their elements are growing _____________ as they get farther from their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male character and nephew of Dare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Grandmother of Thomas and Griffin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Wife to Kyte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Thomas' home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 had refilled the ships water harvester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Pirate uncle of both Thomas and Griffin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Eleanors element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Thomas and Alice try many _______ to get Thomas and Griffins father out of the cage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FIREBRAND</dc:title>
  <dcterms:created xsi:type="dcterms:W3CDTF">2021-10-11T07:06:50Z</dcterms:created>
  <dcterms:modified xsi:type="dcterms:W3CDTF">2021-10-11T07:06:50Z</dcterms:modified>
</cp:coreProperties>
</file>