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FIRE-O WORD SEACH!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Rainwing    </w:t>
      </w:r>
      <w:r>
        <w:t xml:space="preserve">   Sandwing    </w:t>
      </w:r>
      <w:r>
        <w:t xml:space="preserve">   Icewing    </w:t>
      </w:r>
      <w:r>
        <w:t xml:space="preserve">   Seawing    </w:t>
      </w:r>
      <w:r>
        <w:t xml:space="preserve">   Nightwing    </w:t>
      </w:r>
      <w:r>
        <w:t xml:space="preserve">   Skywing    </w:t>
      </w:r>
      <w:r>
        <w:t xml:space="preserve">   Mudwing    </w:t>
      </w:r>
      <w:r>
        <w:t xml:space="preserve">   Clay    </w:t>
      </w:r>
      <w:r>
        <w:t xml:space="preserve">   Glory    </w:t>
      </w:r>
      <w:r>
        <w:t xml:space="preserve">   Starflight    </w:t>
      </w:r>
      <w:r>
        <w:t xml:space="preserve">   Sunny    </w:t>
      </w:r>
      <w:r>
        <w:t xml:space="preserve">   Tsunami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FIRE-O WORD SEACH!</dc:title>
  <dcterms:created xsi:type="dcterms:W3CDTF">2021-10-11T07:07:51Z</dcterms:created>
  <dcterms:modified xsi:type="dcterms:W3CDTF">2021-10-11T07:07:51Z</dcterms:modified>
</cp:coreProperties>
</file>