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used to make the fire stronger with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that blows air to make fire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lit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of clay used to make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 place used for heating and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or container where there is no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Brick made out of clay dried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Fire made to stop another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made stronger by mixing two metallic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Container in which metal is melted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smiths work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in Ancient Middle-East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 loaded with flammable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name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Fuel made by coal</w:t>
            </w:r>
          </w:p>
        </w:tc>
      </w:tr>
    </w:tbl>
    <w:p>
      <w:pPr>
        <w:pStyle w:val="WordBankMedium"/>
      </w:pPr>
      <w:r>
        <w:t xml:space="preserve">   Crucible    </w:t>
      </w:r>
      <w:r>
        <w:t xml:space="preserve">   Alloy    </w:t>
      </w:r>
      <w:r>
        <w:t xml:space="preserve">   Ignition    </w:t>
      </w:r>
      <w:r>
        <w:t xml:space="preserve">   Coke    </w:t>
      </w:r>
      <w:r>
        <w:t xml:space="preserve">   Backfire    </w:t>
      </w:r>
      <w:r>
        <w:t xml:space="preserve">   Forge    </w:t>
      </w:r>
      <w:r>
        <w:t xml:space="preserve">   Mesopotamia    </w:t>
      </w:r>
      <w:r>
        <w:t xml:space="preserve">   Vacuum    </w:t>
      </w:r>
      <w:r>
        <w:t xml:space="preserve">   Hearth    </w:t>
      </w:r>
      <w:r>
        <w:t xml:space="preserve">   Cob    </w:t>
      </w:r>
      <w:r>
        <w:t xml:space="preserve">   Adobe    </w:t>
      </w:r>
      <w:r>
        <w:t xml:space="preserve">   Fireship    </w:t>
      </w:r>
      <w:r>
        <w:t xml:space="preserve">   Bellows    </w:t>
      </w:r>
      <w:r>
        <w:t xml:space="preserve">   Bellows     </w:t>
      </w:r>
      <w:r>
        <w:t xml:space="preserve">   Persia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</dc:title>
  <dcterms:created xsi:type="dcterms:W3CDTF">2021-10-11T07:06:22Z</dcterms:created>
  <dcterms:modified xsi:type="dcterms:W3CDTF">2021-10-11T07:06:22Z</dcterms:modified>
</cp:coreProperties>
</file>