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FIGHTING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that, when absorbed by the body, interferes with the transfer of oxygen from the blood to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Fire is a good example of a what reaction?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Combustion prodcut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grip used for holding and carrying a portable fire extinguisher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fire division assembly with a fire resistance rating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Value that is exceeded may cause negative physiological - health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that will maintain combustion under specific environmental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Spraying this onto a fire helps to reduce the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device used to supply hoses from one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Reaction that result in the release of energy in the form of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to another body or withina body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weight of combustibles in a fire area or on a floor in buildings and structures, warehouse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Methane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minimum t° at which a substance will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shape is talked about in relation to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Fuels can come in 3 forms - liquids, gases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These work by sealing the area and allowing all the oxygen to burn in a room, therefore extinguishing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Stop, drop and what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fire alarm device that detects abnormally high rate of rise in t° 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gas that both humans and fire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call this number times if there is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How many elements make up the fire triangle (number)?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FIGHTING CROSSWORD</dc:title>
  <dcterms:created xsi:type="dcterms:W3CDTF">2021-10-11T07:06:18Z</dcterms:created>
  <dcterms:modified xsi:type="dcterms:W3CDTF">2021-10-11T07:06:18Z</dcterms:modified>
</cp:coreProperties>
</file>