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afraid    </w:t>
      </w:r>
      <w:r>
        <w:t xml:space="preserve">   trust    </w:t>
      </w:r>
      <w:r>
        <w:t xml:space="preserve">   Jesus    </w:t>
      </w:r>
      <w:r>
        <w:t xml:space="preserve">   Daniel    </w:t>
      </w:r>
      <w:r>
        <w:t xml:space="preserve">   God    </w:t>
      </w:r>
      <w:r>
        <w:t xml:space="preserve">   burned    </w:t>
      </w:r>
      <w:r>
        <w:t xml:space="preserve">   four    </w:t>
      </w:r>
      <w:r>
        <w:t xml:space="preserve">   furnace    </w:t>
      </w:r>
      <w:r>
        <w:t xml:space="preserve">   nebuchadnezzar    </w:t>
      </w:r>
      <w:r>
        <w:t xml:space="preserve">   rescue    </w:t>
      </w:r>
      <w:r>
        <w:t xml:space="preserve">   save    </w:t>
      </w:r>
      <w:r>
        <w:t xml:space="preserve">   abednego    </w:t>
      </w:r>
      <w:r>
        <w:t xml:space="preserve">   meschach    </w:t>
      </w:r>
      <w:r>
        <w:t xml:space="preserve">   shadrach    </w:t>
      </w:r>
      <w:r>
        <w:t xml:space="preserve">   decree    </w:t>
      </w:r>
      <w:r>
        <w:t xml:space="preserve">   hot    </w:t>
      </w:r>
      <w:r>
        <w:t xml:space="preserve">   fire    </w:t>
      </w:r>
      <w:r>
        <w:t xml:space="preserve">   command    </w:t>
      </w:r>
      <w:r>
        <w:t xml:space="preserve">   worship    </w:t>
      </w:r>
      <w:r>
        <w:t xml:space="preserve">   statue    </w:t>
      </w:r>
      <w:r>
        <w:t xml:space="preserve">   gold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FIRE</dc:title>
  <dcterms:created xsi:type="dcterms:W3CDTF">2021-10-11T07:05:43Z</dcterms:created>
  <dcterms:modified xsi:type="dcterms:W3CDTF">2021-10-11T07:05:43Z</dcterms:modified>
</cp:coreProperties>
</file>