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FROM THE ROCK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MIND OR SPIRIT THAT ENABLES A PERSON TO FACE DIFFICULTY 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UNWILLINGNESS OR REFUSAL TO TOLERATE OR RESPECT OPINIONS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OFFENDS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DISCRIMINATION AGAINST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INSULTING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OBJECTIVE AND PERMISSIVE ATTITUDE TOWARD OPINIONS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CONFUSION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UNREASONABLE FEELINGS, OPINIONS,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OFFICIAL EMBLEM OF THE NAZI PARTY AND THE THIRD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PARTICIPATING IN AN EXPRESSION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STOP TEMPORARILY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THE RACES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BUILDING WHERE THE PUBLIC CAN SIT TO VIEW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VIEWING THE FUTURE WITH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POWER OF OPPOSING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OR CONSIDERATION ADN BASED ON RACE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UNDER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OR LACK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ACTUALLY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 OF SEGREGATION; THE RACES ARE ALLOWED 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RIGHTS OF PERSONAL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CAMPAIGN TO DRIVE AWAY PEOPLE BASED ON THEIR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UNITED BY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STUBBORN AND COMPLETE INTOLERANCE OF ANY CREED THAT DIFFER FROM ONE'S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FROM THE ROCK VOCABULARY</dc:title>
  <dcterms:created xsi:type="dcterms:W3CDTF">2021-10-11T07:07:34Z</dcterms:created>
  <dcterms:modified xsi:type="dcterms:W3CDTF">2021-10-11T07:07:34Z</dcterms:modified>
</cp:coreProperties>
</file>