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CHEMICALLY REACTIVE    </w:t>
      </w:r>
      <w:r>
        <w:t xml:space="preserve">   COMBUSTIBLE    </w:t>
      </w:r>
      <w:r>
        <w:t xml:space="preserve">   EGRESS    </w:t>
      </w:r>
      <w:r>
        <w:t xml:space="preserve">   EVACUATE    </w:t>
      </w:r>
      <w:r>
        <w:t xml:space="preserve">   EXTINGUISHER    </w:t>
      </w:r>
      <w:r>
        <w:t xml:space="preserve">   FIRE ALARM    </w:t>
      </w:r>
      <w:r>
        <w:t xml:space="preserve">   FLAMMABLE    </w:t>
      </w:r>
      <w:r>
        <w:t xml:space="preserve">   FRAYED INSULATION    </w:t>
      </w:r>
      <w:r>
        <w:t xml:space="preserve">   GROUND WIRE    </w:t>
      </w:r>
      <w:r>
        <w:t xml:space="preserve">   HAZARD    </w:t>
      </w:r>
      <w:r>
        <w:t xml:space="preserve">   INCIPIENT STAGE    </w:t>
      </w:r>
      <w:r>
        <w:t xml:space="preserve">   LOOSE GROUND    </w:t>
      </w:r>
      <w:r>
        <w:t xml:space="preserve">   OILY RAG    </w:t>
      </w:r>
      <w:r>
        <w:t xml:space="preserve">   OVERLOADED CIRCUIT    </w:t>
      </w:r>
      <w:r>
        <w:t xml:space="preserve">   SAFETY CONTAINER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PREVENTION</dc:title>
  <dcterms:created xsi:type="dcterms:W3CDTF">2021-10-11T07:06:03Z</dcterms:created>
  <dcterms:modified xsi:type="dcterms:W3CDTF">2021-10-11T07:06:03Z</dcterms:modified>
</cp:coreProperties>
</file>