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PREVENTION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MAP    </w:t>
      </w:r>
      <w:r>
        <w:t xml:space="preserve">   LOG    </w:t>
      </w:r>
      <w:r>
        <w:t xml:space="preserve">   CARDS    </w:t>
      </w:r>
      <w:r>
        <w:t xml:space="preserve">   OUTLET    </w:t>
      </w:r>
      <w:r>
        <w:t xml:space="preserve">   TEST    </w:t>
      </w:r>
      <w:r>
        <w:t xml:space="preserve">   PLAN    </w:t>
      </w:r>
      <w:r>
        <w:t xml:space="preserve">   FIRETRUCK    </w:t>
      </w:r>
      <w:r>
        <w:t xml:space="preserve">   FIREFIGHTER    </w:t>
      </w:r>
      <w:r>
        <w:t xml:space="preserve">   DETECTOR    </w:t>
      </w:r>
      <w:r>
        <w:t xml:space="preserve">   MATCH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ESCAPE    </w:t>
      </w:r>
      <w:r>
        <w:t xml:space="preserve">   SMOKE    </w:t>
      </w:r>
      <w:r>
        <w:t xml:space="preserve">   FIRE    </w:t>
      </w:r>
      <w:r>
        <w:t xml:space="preserve">   SAFETY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 WEEK</dc:title>
  <dcterms:created xsi:type="dcterms:W3CDTF">2021-10-11T07:06:08Z</dcterms:created>
  <dcterms:modified xsi:type="dcterms:W3CDTF">2021-10-11T07:06:08Z</dcterms:modified>
</cp:coreProperties>
</file>