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ALARM    </w:t>
      </w:r>
      <w:r>
        <w:t xml:space="preserve">   BURN    </w:t>
      </w:r>
      <w:r>
        <w:t xml:space="preserve">   CODE RED    </w:t>
      </w:r>
      <w:r>
        <w:t xml:space="preserve">   DETECTOR    </w:t>
      </w:r>
      <w:r>
        <w:t xml:space="preserve">   DRILL    </w:t>
      </w:r>
      <w:r>
        <w:t xml:space="preserve">   EMERGENCY    </w:t>
      </w:r>
      <w:r>
        <w:t xml:space="preserve">   ESCAPE    </w:t>
      </w:r>
      <w:r>
        <w:t xml:space="preserve">   EXTINGUISHER    </w:t>
      </w:r>
      <w:r>
        <w:t xml:space="preserve">   FLASHLIGHT    </w:t>
      </w:r>
      <w:r>
        <w:t xml:space="preserve">   HAZARD    </w:t>
      </w:r>
      <w:r>
        <w:t xml:space="preserve">   HOSE    </w:t>
      </w:r>
      <w:r>
        <w:t xml:space="preserve">   HYDRANT    </w:t>
      </w:r>
      <w:r>
        <w:t xml:space="preserve">   IGNITE    </w:t>
      </w:r>
      <w:r>
        <w:t xml:space="preserve">   OXYGEN    </w:t>
      </w:r>
      <w:r>
        <w:t xml:space="preserve">   PREVENTION    </w:t>
      </w:r>
      <w:r>
        <w:t xml:space="preserve">   RED    </w:t>
      </w:r>
      <w:r>
        <w:t xml:space="preserve">   RESCUE    </w:t>
      </w:r>
      <w:r>
        <w:t xml:space="preserve">   SAFETY    </w:t>
      </w:r>
      <w:r>
        <w:t xml:space="preserve">   SMOKE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SAFETY</dc:title>
  <dcterms:created xsi:type="dcterms:W3CDTF">2021-10-11T07:07:02Z</dcterms:created>
  <dcterms:modified xsi:type="dcterms:W3CDTF">2021-10-11T07:07:02Z</dcterms:modified>
</cp:coreProperties>
</file>