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Ambulance    </w:t>
      </w:r>
      <w:r>
        <w:t xml:space="preserve">   Axe    </w:t>
      </w:r>
      <w:r>
        <w:t xml:space="preserve">   Emergency    </w:t>
      </w:r>
      <w:r>
        <w:t xml:space="preserve">   Evacuate    </w:t>
      </w:r>
      <w:r>
        <w:t xml:space="preserve">   Exit    </w:t>
      </w:r>
      <w:r>
        <w:t xml:space="preserve">   Explosion    </w:t>
      </w:r>
      <w:r>
        <w:t xml:space="preserve">   Extinguisher    </w:t>
      </w:r>
      <w:r>
        <w:t xml:space="preserve">   Fire Truck    </w:t>
      </w:r>
      <w:r>
        <w:t xml:space="preserve">   Firefighter    </w:t>
      </w:r>
      <w:r>
        <w:t xml:space="preserve">   Flame    </w:t>
      </w:r>
      <w:r>
        <w:t xml:space="preserve">   Gas    </w:t>
      </w:r>
      <w:r>
        <w:t xml:space="preserve">   Help    </w:t>
      </w:r>
      <w:r>
        <w:t xml:space="preserve">   Hose    </w:t>
      </w:r>
      <w:r>
        <w:t xml:space="preserve">   Hydrant    </w:t>
      </w:r>
      <w:r>
        <w:t xml:space="preserve">   Ladder    </w:t>
      </w:r>
      <w:r>
        <w:t xml:space="preserve">   Oxygen    </w:t>
      </w:r>
      <w:r>
        <w:t xml:space="preserve">   Police    </w:t>
      </w:r>
      <w:r>
        <w:t xml:space="preserve">   Safety    </w:t>
      </w:r>
      <w:r>
        <w:t xml:space="preserve">   Smoke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2021-10-11T07:07:11Z</dcterms:created>
  <dcterms:modified xsi:type="dcterms:W3CDTF">2021-10-11T07:07:11Z</dcterms:modified>
</cp:coreProperties>
</file>