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FIRE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HEAT    </w:t>
      </w:r>
      <w:r>
        <w:t xml:space="preserve">   AIR    </w:t>
      </w:r>
      <w:r>
        <w:t xml:space="preserve">   EXTINGUISHER    </w:t>
      </w:r>
      <w:r>
        <w:t xml:space="preserve">   DRILL    </w:t>
      </w:r>
      <w:r>
        <w:t xml:space="preserve">   EXIT    </w:t>
      </w:r>
      <w:r>
        <w:t xml:space="preserve">   PREVENT    </w:t>
      </w:r>
      <w:r>
        <w:t xml:space="preserve">   LIGHTER    </w:t>
      </w:r>
      <w:r>
        <w:t xml:space="preserve">   MATCH    </w:t>
      </w:r>
      <w:r>
        <w:t xml:space="preserve">   PLAN    </w:t>
      </w:r>
      <w:r>
        <w:t xml:space="preserve">   TEST    </w:t>
      </w:r>
      <w:r>
        <w:t xml:space="preserve">   FIREFIGHTER    </w:t>
      </w:r>
      <w:r>
        <w:t xml:space="preserve">   ROLL    </w:t>
      </w:r>
      <w:r>
        <w:t xml:space="preserve">   DROP    </w:t>
      </w:r>
      <w:r>
        <w:t xml:space="preserve">   STOP    </w:t>
      </w:r>
      <w:r>
        <w:t xml:space="preserve">   ESCAPE    </w:t>
      </w:r>
      <w:r>
        <w:t xml:space="preserve">   FLAME    </w:t>
      </w:r>
      <w:r>
        <w:t xml:space="preserve">   SMOKE    </w:t>
      </w:r>
      <w:r>
        <w:t xml:space="preserve">   SAFETY    </w:t>
      </w:r>
      <w:r>
        <w:t xml:space="preserve">   ALARM    </w:t>
      </w:r>
      <w:r>
        <w:t xml:space="preserve">   FIRE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 SAFETY</dc:title>
  <dcterms:created xsi:type="dcterms:W3CDTF">2021-10-11T07:07:20Z</dcterms:created>
  <dcterms:modified xsi:type="dcterms:W3CDTF">2021-10-11T07:07:20Z</dcterms:modified>
</cp:coreProperties>
</file>