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phone    </w:t>
      </w:r>
      <w:r>
        <w:t xml:space="preserve">   smell    </w:t>
      </w:r>
      <w:r>
        <w:t xml:space="preserve">   999    </w:t>
      </w:r>
      <w:r>
        <w:t xml:space="preserve">   exit    </w:t>
      </w:r>
      <w:r>
        <w:t xml:space="preserve">   alarm    </w:t>
      </w:r>
      <w:r>
        <w:t xml:space="preserve">   door    </w:t>
      </w:r>
      <w:r>
        <w:t xml:space="preserve">   smoke    </w:t>
      </w:r>
      <w:r>
        <w:t xml:space="preserve">   shout    </w:t>
      </w:r>
      <w:r>
        <w:t xml:space="preserve">   run    </w:t>
      </w:r>
      <w:r>
        <w:t xml:space="preserve">   safety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2021-10-11T07:06:30Z</dcterms:created>
  <dcterms:modified xsi:type="dcterms:W3CDTF">2021-10-11T07:06:30Z</dcterms:modified>
</cp:coreProperties>
</file>