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SAFETY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ALARM    </w:t>
      </w:r>
      <w:r>
        <w:t xml:space="preserve">   BACKDRAFT    </w:t>
      </w:r>
      <w:r>
        <w:t xml:space="preserve">   CARBON MONOXIDE    </w:t>
      </w:r>
      <w:r>
        <w:t xml:space="preserve">   ESCAPE PLAN    </w:t>
      </w:r>
      <w:r>
        <w:t xml:space="preserve">   EVACUATE    </w:t>
      </w:r>
      <w:r>
        <w:t xml:space="preserve">   FIREFIGHTER    </w:t>
      </w:r>
      <w:r>
        <w:t xml:space="preserve">   FLASHLIGHT    </w:t>
      </w:r>
      <w:r>
        <w:t xml:space="preserve">   RESCUE    </w:t>
      </w:r>
      <w:r>
        <w:t xml:space="preserve">   SAFETY    </w:t>
      </w:r>
      <w:r>
        <w:t xml:space="preserve">   SMOKE    </w:t>
      </w:r>
      <w:r>
        <w:t xml:space="preserve">   STOP DROP ROLL    </w:t>
      </w:r>
      <w:r>
        <w:t xml:space="preserve">   TRAP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SAFETY WORD SEARCH</dc:title>
  <dcterms:created xsi:type="dcterms:W3CDTF">2021-10-11T07:05:56Z</dcterms:created>
  <dcterms:modified xsi:type="dcterms:W3CDTF">2021-10-11T07:05:56Z</dcterms:modified>
</cp:coreProperties>
</file>