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FIRE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Fire    </w:t>
      </w:r>
      <w:r>
        <w:t xml:space="preserve">   Drill    </w:t>
      </w:r>
      <w:r>
        <w:t xml:space="preserve">   Notify    </w:t>
      </w:r>
      <w:r>
        <w:t xml:space="preserve">   Awareness    </w:t>
      </w:r>
      <w:r>
        <w:t xml:space="preserve">   Pull    </w:t>
      </w:r>
      <w:r>
        <w:t xml:space="preserve">   Point    </w:t>
      </w:r>
      <w:r>
        <w:t xml:space="preserve">   Contain    </w:t>
      </w:r>
      <w:r>
        <w:t xml:space="preserve">   Rally Point    </w:t>
      </w:r>
      <w:r>
        <w:t xml:space="preserve">   Aim    </w:t>
      </w:r>
      <w:r>
        <w:t xml:space="preserve">   Sweep    </w:t>
      </w:r>
      <w:r>
        <w:t xml:space="preserve">   Hazard    </w:t>
      </w:r>
      <w:r>
        <w:t xml:space="preserve">   Squeeze    </w:t>
      </w:r>
      <w:r>
        <w:t xml:space="preserve">   Accelerant    </w:t>
      </w:r>
      <w:r>
        <w:t xml:space="preserve">   Smoke    </w:t>
      </w:r>
      <w:r>
        <w:t xml:space="preserve">   Alarm    </w:t>
      </w:r>
      <w:r>
        <w:t xml:space="preserve">   Strobe    </w:t>
      </w:r>
      <w:r>
        <w:t xml:space="preserve">   Evacuate    </w:t>
      </w:r>
      <w:r>
        <w:t xml:space="preserve">   Extinguisher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SAFETY</dc:title>
  <dcterms:created xsi:type="dcterms:W3CDTF">2021-10-11T07:06:45Z</dcterms:created>
  <dcterms:modified xsi:type="dcterms:W3CDTF">2021-10-11T07:06:45Z</dcterms:modified>
</cp:coreProperties>
</file>