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FIRE SAFTEY</w:t>
      </w:r>
    </w:p>
    <w:p>
      <w:pPr>
        <w:pStyle w:val="Questions"/>
      </w:pPr>
      <w:r>
        <w:t xml:space="preserve">1. =RV/MRUROESEECE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=A CIAVTATE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=C IONCOTNNCI/NFAE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4. EHXVTACAG/EEITIUUSN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5. LUPL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IAM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ZUSQEEE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PWEES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ND'TO ESU TEH RVOEELSAT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10. CLSOE RODSO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FREI EUGRXHNEISIT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12. ITEX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SAFTEY</dc:title>
  <dcterms:created xsi:type="dcterms:W3CDTF">2021-10-11T07:07:22Z</dcterms:created>
  <dcterms:modified xsi:type="dcterms:W3CDTF">2021-10-11T07:07:22Z</dcterms:modified>
</cp:coreProperties>
</file>