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STATION 5 KENSINGTON    </w:t>
      </w:r>
      <w:r>
        <w:t xml:space="preserve">   STATION 4 SANDY SPRING    </w:t>
      </w:r>
      <w:r>
        <w:t xml:space="preserve">   STATION 33 RVIL FALLS POT    </w:t>
      </w:r>
      <w:r>
        <w:t xml:space="preserve">   STATION 32 TRAVILAH    </w:t>
      </w:r>
      <w:r>
        <w:t xml:space="preserve">   STATION 31 RVILL DARNESTWN    </w:t>
      </w:r>
      <w:r>
        <w:t xml:space="preserve">   STATION 28 GBURG WASH GROVE    </w:t>
      </w:r>
      <w:r>
        <w:t xml:space="preserve">   STATION 23 RCKVLL TWINBROOK    </w:t>
      </w:r>
      <w:r>
        <w:t xml:space="preserve">   STATION 8 GAITHERSBURG    </w:t>
      </w:r>
      <w:r>
        <w:t xml:space="preserve">   STATION 3 ROCKVILLE    </w:t>
      </w:r>
      <w:r>
        <w:t xml:space="preserve">   STATION 41 RESCUE 1 BCC    </w:t>
      </w:r>
      <w:r>
        <w:t xml:space="preserve">   STATION 30 CJ POTOMAC    </w:t>
      </w:r>
      <w:r>
        <w:t xml:space="preserve">   STATION 26 BETHESDA N BETH    </w:t>
      </w:r>
      <w:r>
        <w:t xml:space="preserve">   STATION 20 BETHESDA MIDTOWN    </w:t>
      </w:r>
      <w:r>
        <w:t xml:space="preserve">   STATION 11 GLEN ECHO    </w:t>
      </w:r>
      <w:r>
        <w:t xml:space="preserve">   STATION 10 CABIN JOHN    </w:t>
      </w:r>
      <w:r>
        <w:t xml:space="preserve">   STATION 7 CHEVY CHASE    </w:t>
      </w:r>
      <w:r>
        <w:t xml:space="preserve">   STATION 6 BETHESDA    </w:t>
      </w:r>
      <w:r>
        <w:t xml:space="preserve">   STATION 24 COLESVILLE HILL    </w:t>
      </w:r>
      <w:r>
        <w:t xml:space="preserve">   STATION 19 SILVER SPRING    </w:t>
      </w:r>
      <w:r>
        <w:t xml:space="preserve">   STATION 16 SS FOUR CORNERS    </w:t>
      </w:r>
      <w:r>
        <w:t xml:space="preserve">   STATION 15 BURTONSVILLE    </w:t>
      </w:r>
      <w:r>
        <w:t xml:space="preserve">   STATION 12 HILLANDALE    </w:t>
      </w:r>
      <w:r>
        <w:t xml:space="preserve">   STATION 2 TAKOMA PARK    </w:t>
      </w:r>
      <w:r>
        <w:t xml:space="preserve">   STATION 1 SILVER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STATIONS</dc:title>
  <dcterms:created xsi:type="dcterms:W3CDTF">2021-10-11T07:07:33Z</dcterms:created>
  <dcterms:modified xsi:type="dcterms:W3CDTF">2021-10-11T07:07:33Z</dcterms:modified>
</cp:coreProperties>
</file>