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FIRST 13 STATES AND THEIR CAPITALS 1787-1790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ALBANY    </w:t>
      </w:r>
      <w:r>
        <w:t xml:space="preserve">   ANAPOLIS    </w:t>
      </w:r>
      <w:r>
        <w:t xml:space="preserve">   ATLANTA    </w:t>
      </w:r>
      <w:r>
        <w:t xml:space="preserve">   BOSTON    </w:t>
      </w:r>
      <w:r>
        <w:t xml:space="preserve">   COLUMBIA    </w:t>
      </w:r>
      <w:r>
        <w:t xml:space="preserve">   CONCORD    </w:t>
      </w:r>
      <w:r>
        <w:t xml:space="preserve">   CONNECTICUT    </w:t>
      </w:r>
      <w:r>
        <w:t xml:space="preserve">   DELAWARE    </w:t>
      </w:r>
      <w:r>
        <w:t xml:space="preserve">   DOVER    </w:t>
      </w:r>
      <w:r>
        <w:t xml:space="preserve">   GEORGIA    </w:t>
      </w:r>
      <w:r>
        <w:t xml:space="preserve">   HARRISBURG    </w:t>
      </w:r>
      <w:r>
        <w:t xml:space="preserve">   HARTFORD    </w:t>
      </w:r>
      <w:r>
        <w:t xml:space="preserve">   MARYLAND    </w:t>
      </w:r>
      <w:r>
        <w:t xml:space="preserve">   MASSACHUSETTS    </w:t>
      </w:r>
      <w:r>
        <w:t xml:space="preserve">   NEW HAMPSHIRE    </w:t>
      </w:r>
      <w:r>
        <w:t xml:space="preserve">   NEW JERSEY    </w:t>
      </w:r>
      <w:r>
        <w:t xml:space="preserve">   NEW YORK    </w:t>
      </w:r>
      <w:r>
        <w:t xml:space="preserve">   NORTH CAROLINA    </w:t>
      </w:r>
      <w:r>
        <w:t xml:space="preserve">   PENNSYLVANIA    </w:t>
      </w:r>
      <w:r>
        <w:t xml:space="preserve">   PROVIDENCE    </w:t>
      </w:r>
      <w:r>
        <w:t xml:space="preserve">   RALEIGH    </w:t>
      </w:r>
      <w:r>
        <w:t xml:space="preserve">   RHODE ISLAND    </w:t>
      </w:r>
      <w:r>
        <w:t xml:space="preserve">   RICHMOND    </w:t>
      </w:r>
      <w:r>
        <w:t xml:space="preserve">   SOUTH CAROLINA    </w:t>
      </w:r>
      <w:r>
        <w:t xml:space="preserve">   TRENTON    </w:t>
      </w:r>
      <w:r>
        <w:t xml:space="preserve">   VIRGINIA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13 STATES AND THEIR CAPITALS 1787-1790</dc:title>
  <dcterms:created xsi:type="dcterms:W3CDTF">2021-10-11T07:07:32Z</dcterms:created>
  <dcterms:modified xsi:type="dcterms:W3CDTF">2021-10-11T07:07:32Z</dcterms:modified>
</cp:coreProperties>
</file>