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50 S.A.T.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something perceived as hostile, threatening,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impacted by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irittation twards a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love for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fail to fulfill or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oblitrezate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 or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next best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failing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line with or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smear with lisquid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provoke hostility, oppose, 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not guilty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scold or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cant stop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acuteness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faster activity</w:t>
            </w:r>
          </w:p>
        </w:tc>
      </w:tr>
    </w:tbl>
    <w:p>
      <w:pPr>
        <w:pStyle w:val="WordBankLarge"/>
      </w:pPr>
      <w:r>
        <w:t xml:space="preserve">   abate    </w:t>
      </w:r>
      <w:r>
        <w:t xml:space="preserve">   antagonize    </w:t>
      </w:r>
      <w:r>
        <w:t xml:space="preserve">   abdicate    </w:t>
      </w:r>
      <w:r>
        <w:t xml:space="preserve">   anoint    </w:t>
      </w:r>
      <w:r>
        <w:t xml:space="preserve">   abortive:     </w:t>
      </w:r>
      <w:r>
        <w:t xml:space="preserve">   annul     </w:t>
      </w:r>
      <w:r>
        <w:t xml:space="preserve">   abrasive    </w:t>
      </w:r>
      <w:r>
        <w:t xml:space="preserve">   abrupt    </w:t>
      </w:r>
      <w:r>
        <w:t xml:space="preserve">   accelerate    </w:t>
      </w:r>
      <w:r>
        <w:t xml:space="preserve">   acclaim    </w:t>
      </w:r>
      <w:r>
        <w:t xml:space="preserve">   accrue    </w:t>
      </w:r>
      <w:r>
        <w:t xml:space="preserve">   acknowledge    </w:t>
      </w:r>
      <w:r>
        <w:t xml:space="preserve">   acquire    </w:t>
      </w:r>
      <w:r>
        <w:t xml:space="preserve">   acquittal    </w:t>
      </w:r>
      <w:r>
        <w:t xml:space="preserve">   acrid    </w:t>
      </w:r>
      <w:r>
        <w:t xml:space="preserve">   acuity:     </w:t>
      </w:r>
      <w:r>
        <w:t xml:space="preserve">   addict    </w:t>
      </w:r>
      <w:r>
        <w:t xml:space="preserve">   adequate    </w:t>
      </w:r>
      <w:r>
        <w:t xml:space="preserve">   adjacent    </w:t>
      </w:r>
      <w:r>
        <w:t xml:space="preserve">   admonish    </w:t>
      </w:r>
      <w:r>
        <w:t xml:space="preserve">   adverse    </w:t>
      </w:r>
      <w:r>
        <w:t xml:space="preserve">   advocate    </w:t>
      </w:r>
      <w:r>
        <w:t xml:space="preserve">   affinity    </w:t>
      </w:r>
      <w:r>
        <w:t xml:space="preserve">   affluent    </w:t>
      </w:r>
      <w:r>
        <w:t xml:space="preserve">   ajar    </w:t>
      </w:r>
      <w:r>
        <w:t xml:space="preserve">   alternative    </w:t>
      </w:r>
      <w:r>
        <w:t xml:space="preserve">   affected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50 S.A.T. vocab words</dc:title>
  <dcterms:created xsi:type="dcterms:W3CDTF">2021-10-11T07:07:50Z</dcterms:created>
  <dcterms:modified xsi:type="dcterms:W3CDTF">2021-10-11T07:07:50Z</dcterms:modified>
</cp:coreProperties>
</file>