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AID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Trouble _________ is a life threatening condition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 hands in a the center of the chest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Checking for consciousness is the ______ step out of six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P stand for in CPR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Check for ______________________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 the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breaths when performing cpr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tilt chin lift to open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of chest changes compressions for adult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Cut off blood __________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100 ___________ per minute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Cardiac arrest affects what organ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Ages between 0-1 years 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 CPR is somebody else takes over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 __________ compressions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</dc:title>
  <dcterms:created xsi:type="dcterms:W3CDTF">2021-10-11T07:06:58Z</dcterms:created>
  <dcterms:modified xsi:type="dcterms:W3CDTF">2021-10-11T07:06:58Z</dcterms:modified>
</cp:coreProperties>
</file>