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 KIT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ALCOHOL    </w:t>
      </w:r>
      <w:r>
        <w:t xml:space="preserve">   ASPIRIN    </w:t>
      </w:r>
      <w:r>
        <w:t xml:space="preserve">   BANDAIDS    </w:t>
      </w:r>
      <w:r>
        <w:t xml:space="preserve">   GAUZE    </w:t>
      </w:r>
      <w:r>
        <w:t xml:space="preserve">   GLOVES    </w:t>
      </w:r>
      <w:r>
        <w:t xml:space="preserve">   ICE PACK    </w:t>
      </w:r>
      <w:r>
        <w:t xml:space="preserve">   OINTMENT    </w:t>
      </w:r>
      <w:r>
        <w:t xml:space="preserve">   SCISSORS    </w:t>
      </w:r>
      <w:r>
        <w:t xml:space="preserve">   TAPE    </w:t>
      </w:r>
      <w:r>
        <w:t xml:space="preserve">   TWEEZERS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KIT WORD SEARCH</dc:title>
  <dcterms:created xsi:type="dcterms:W3CDTF">2021-10-11T07:07:49Z</dcterms:created>
  <dcterms:modified xsi:type="dcterms:W3CDTF">2021-10-11T07:07:49Z</dcterms:modified>
</cp:coreProperties>
</file>