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TERMINOLOGY IN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Loss without Physical Contact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loss through physical contact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Extreme Hypothermia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loss due to air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Frost Nip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loss from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results in persperation - becomes vapor from body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sweat from body to air through base layer of clothing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Superficial freezing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Severe Hypothermia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Tissues under the skin freeze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Snow Blindness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lowering of the body core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Hypothermia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Shivering, Numbness, slightly low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Shivering, lack of coordination, imparired judgment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Mild Hypothermia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shivering, slowed breathing, stops complaining of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unconciousness, stiffness from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Moderate Hypothermia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Burning of the retina due to sun reflection off the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Frost Bite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TERMINOLOGY IN WINTER</dc:title>
  <dcterms:created xsi:type="dcterms:W3CDTF">2021-10-11T07:07:36Z</dcterms:created>
  <dcterms:modified xsi:type="dcterms:W3CDTF">2021-10-11T07:07:36Z</dcterms:modified>
</cp:coreProperties>
</file>