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TRIAGE    </w:t>
      </w:r>
      <w:r>
        <w:t xml:space="preserve">   STRAIN    </w:t>
      </w:r>
      <w:r>
        <w:t xml:space="preserve">   SPRAIN    </w:t>
      </w:r>
      <w:r>
        <w:t xml:space="preserve">   SHOCK    </w:t>
      </w:r>
      <w:r>
        <w:t xml:space="preserve">   POISONING    </w:t>
      </w:r>
      <w:r>
        <w:t xml:space="preserve">   BRUISE    </w:t>
      </w:r>
      <w:r>
        <w:t xml:space="preserve">   INFECTION    </w:t>
      </w:r>
      <w:r>
        <w:t xml:space="preserve">   HYPOTHERMIA    </w:t>
      </w:r>
      <w:r>
        <w:t xml:space="preserve">   FRACTURE    </w:t>
      </w:r>
      <w:r>
        <w:t xml:space="preserve">   FIRST AID    </w:t>
      </w:r>
      <w:r>
        <w:t xml:space="preserve">   FAINTING    </w:t>
      </w:r>
      <w:r>
        <w:t xml:space="preserve">   DISLOCATION    </w:t>
      </w:r>
      <w:r>
        <w:t xml:space="preserve">   PLASTER    </w:t>
      </w:r>
      <w:r>
        <w:t xml:space="preserve">   CONVULSION    </w:t>
      </w:r>
      <w:r>
        <w:t xml:space="preserve">   BURN    </w:t>
      </w:r>
      <w:r>
        <w:t xml:space="preserve">   BANDAGES    </w:t>
      </w:r>
      <w:r>
        <w:t xml:space="preserve">   AMPUTATION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VOCABULARY</dc:title>
  <dcterms:created xsi:type="dcterms:W3CDTF">2021-10-11T07:08:28Z</dcterms:created>
  <dcterms:modified xsi:type="dcterms:W3CDTF">2021-10-11T07:08:28Z</dcterms:modified>
</cp:coreProperties>
</file>