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 WORDSEARCH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RAPID-PULSE    </w:t>
      </w:r>
      <w:r>
        <w:t xml:space="preserve">   CLAMMY    </w:t>
      </w:r>
      <w:r>
        <w:t xml:space="preserve">   PALE    </w:t>
      </w:r>
      <w:r>
        <w:t xml:space="preserve">   ASHEN    </w:t>
      </w:r>
      <w:r>
        <w:t xml:space="preserve">   SPINAL-INJURY    </w:t>
      </w:r>
      <w:r>
        <w:t xml:space="preserve">   FRACTURE    </w:t>
      </w:r>
      <w:r>
        <w:t xml:space="preserve">   CRUSH-INJURY    </w:t>
      </w:r>
      <w:r>
        <w:t xml:space="preserve">   NOSEBLEED    </w:t>
      </w:r>
      <w:r>
        <w:t xml:space="preserve">   COMPRESSION    </w:t>
      </w:r>
      <w:r>
        <w:t xml:space="preserve">   CONCUSSION    </w:t>
      </w:r>
      <w:r>
        <w:t xml:space="preserve">   SHOCK    </w:t>
      </w:r>
      <w:r>
        <w:t xml:space="preserve">   ASTHMA    </w:t>
      </w:r>
      <w:r>
        <w:t xml:space="preserve">   RECOVERY-POSITION    </w:t>
      </w:r>
      <w:r>
        <w:t xml:space="preserve">   DEFIB    </w:t>
      </w:r>
      <w:r>
        <w:t xml:space="preserve">   SECONDARY-SURVEY    </w:t>
      </w:r>
      <w:r>
        <w:t xml:space="preserve">   HEART-ATTACK    </w:t>
      </w:r>
      <w:r>
        <w:t xml:space="preserve">   HEAT STROKE    </w:t>
      </w:r>
      <w:r>
        <w:t xml:space="preserve">   HYPOTHERMIA    </w:t>
      </w:r>
      <w:r>
        <w:t xml:space="preserve">   TWO    </w:t>
      </w:r>
      <w:r>
        <w:t xml:space="preserve">   THIRTY    </w:t>
      </w:r>
      <w:r>
        <w:t xml:space="preserve">   TEN    </w:t>
      </w:r>
      <w:r>
        <w:t xml:space="preserve">   FULL-THICKNESS    </w:t>
      </w:r>
      <w:r>
        <w:t xml:space="preserve">   SUPERFICIAL    </w:t>
      </w:r>
      <w:r>
        <w:t xml:space="preserve">   PARTIAL-THICKNESS    </w:t>
      </w:r>
      <w:r>
        <w:t xml:space="preserve">   BURNS    </w:t>
      </w:r>
      <w:r>
        <w:t xml:space="preserve">   BREATHING    </w:t>
      </w:r>
      <w:r>
        <w:t xml:space="preserve">   BONES    </w:t>
      </w:r>
      <w:r>
        <w:t xml:space="preserve">   BLOOD    </w:t>
      </w:r>
      <w:r>
        <w:t xml:space="preserve">   CPR    </w:t>
      </w:r>
      <w:r>
        <w:t xml:space="preserve">   FAST    </w:t>
      </w:r>
      <w:r>
        <w:t xml:space="preserve">   DRABC    </w:t>
      </w:r>
      <w:r>
        <w:t xml:space="preserve">   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WORDSEARCH 2021</dc:title>
  <dcterms:created xsi:type="dcterms:W3CDTF">2021-10-11T07:09:08Z</dcterms:created>
  <dcterms:modified xsi:type="dcterms:W3CDTF">2021-10-11T07:09:08Z</dcterms:modified>
</cp:coreProperties>
</file>