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ATTRACTION YOU SEE YOU MUST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Cheetah Hunt,    </w:t>
      </w:r>
      <w:r>
        <w:t xml:space="preserve">   Cobras curse    </w:t>
      </w:r>
      <w:r>
        <w:t xml:space="preserve">   Expedition Everest,    </w:t>
      </w:r>
      <w:r>
        <w:t xml:space="preserve">   falcons fury    </w:t>
      </w:r>
      <w:r>
        <w:t xml:space="preserve">   Flight of Passage,    </w:t>
      </w:r>
      <w:r>
        <w:t xml:space="preserve">   Flight of the Hippogriff,    </w:t>
      </w:r>
      <w:r>
        <w:t xml:space="preserve">   forbidden journey    </w:t>
      </w:r>
      <w:r>
        <w:t xml:space="preserve">   Hagrids motorbike    </w:t>
      </w:r>
      <w:r>
        <w:t xml:space="preserve">   It's Tough to be a Bug,    </w:t>
      </w:r>
      <w:r>
        <w:t xml:space="preserve">   Kraken,    </w:t>
      </w:r>
      <w:r>
        <w:t xml:space="preserve">   Mako,    </w:t>
      </w:r>
      <w:r>
        <w:t xml:space="preserve">   Manta,    </w:t>
      </w:r>
      <w:r>
        <w:t xml:space="preserve">   Mission SPACE    </w:t>
      </w:r>
      <w:r>
        <w:t xml:space="preserve">   Montu,    </w:t>
      </w:r>
      <w:r>
        <w:t xml:space="preserve">   Revenge of the Mummy,    </w:t>
      </w:r>
      <w:r>
        <w:t xml:space="preserve">   rip ride rockit,    </w:t>
      </w:r>
      <w:r>
        <w:t xml:space="preserve">   Rock 'n' Roller Coaster,    </w:t>
      </w:r>
      <w:r>
        <w:t xml:space="preserve">   Seven Dwarfs Mine Train,    </w:t>
      </w:r>
      <w:r>
        <w:t xml:space="preserve">   slinky dog dash    </w:t>
      </w:r>
      <w:r>
        <w:t xml:space="preserve">   Soaring    </w:t>
      </w:r>
      <w:r>
        <w:t xml:space="preserve">   space mountain    </w:t>
      </w:r>
      <w:r>
        <w:t xml:space="preserve">   Splash Mountain,    </w:t>
      </w:r>
      <w:r>
        <w:t xml:space="preserve">   test track    </w:t>
      </w:r>
      <w:r>
        <w:t xml:space="preserve">   The Incredible Hulk Coaster,    </w:t>
      </w:r>
      <w:r>
        <w:t xml:space="preserve">   The Simpsons Ride,    </w:t>
      </w:r>
      <w:r>
        <w:t xml:space="preserve">   TRANSFORMERS: The Ride-3D,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ATTRACTION YOU SEE YOU MUST RIDE</dc:title>
  <dcterms:created xsi:type="dcterms:W3CDTF">2021-10-11T07:08:51Z</dcterms:created>
  <dcterms:modified xsi:type="dcterms:W3CDTF">2021-10-11T07:08:51Z</dcterms:modified>
</cp:coreProperties>
</file>