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FIRST, DO NOT HARM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affecting the bronchi and the lungs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Taylor's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Patrick Dismuke has __________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health care insurance for those who are 65+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therapy based on engagement in meaningful activities of daily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thing helps Landon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Total parenteral nutrition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happened to Armando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health care insurance that helps people/families with low incomes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practical approach, and speedy Spanish for physical therapists pg.79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Who's the child with AIDS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much did Medicaid pay for Dexters first thirty days of his 2nd admission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surgical procedure to open through the neck into the trachea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did Teresa's child have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Physician that delivers babies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Wear color deep blue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relating or involving musculature and skeleton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"Its irrelevant to talk about how we deal only with ______ &amp; ethics &amp; don't deal with money"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bullet penetrate when Armando got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wear color white-on-white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medication for autoimmune diseases to atopic dermatitis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disease does Landon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transcutaneous oxygen monitor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Young Latino man who was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status was placed on Patrick b/c of his illness?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FIRST, DO NOT HARM </dc:title>
  <dcterms:created xsi:type="dcterms:W3CDTF">2021-10-11T07:09:35Z</dcterms:created>
  <dcterms:modified xsi:type="dcterms:W3CDTF">2021-10-11T07:09:35Z</dcterms:modified>
</cp:coreProperties>
</file>