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EXPLORER'S TO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DECK    </w:t>
      </w:r>
      <w:r>
        <w:t xml:space="preserve">   FIRST FLEET    </w:t>
      </w:r>
      <w:r>
        <w:t xml:space="preserve">   ABEL TASMAN    </w:t>
      </w:r>
      <w:r>
        <w:t xml:space="preserve">   WILLIAM DAMPIER    </w:t>
      </w:r>
      <w:r>
        <w:t xml:space="preserve">   WILLIAM JANSZOON    </w:t>
      </w:r>
      <w:r>
        <w:t xml:space="preserve">   CAPTAIN COOK    </w:t>
      </w:r>
      <w:r>
        <w:t xml:space="preserve">   DIRK HARTOG    </w:t>
      </w:r>
      <w:r>
        <w:t xml:space="preserve">   ABORIGINALS    </w:t>
      </w:r>
      <w:r>
        <w:t xml:space="preserve">   FLAG    </w:t>
      </w:r>
      <w:r>
        <w:t xml:space="preserve">   AUSTRALIA    </w:t>
      </w:r>
      <w:r>
        <w:t xml:space="preserve">   OCEAN    </w:t>
      </w:r>
      <w:r>
        <w:t xml:space="preserve">   MAP    </w:t>
      </w:r>
      <w:r>
        <w:t xml:space="preserve">   EXPLORE    </w:t>
      </w:r>
      <w:r>
        <w:t xml:space="preserve">   SHIP    </w:t>
      </w:r>
      <w:r>
        <w:t xml:space="preserve">   SAILOR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EXPLORER'S TO AUSTRALIA</dc:title>
  <dcterms:created xsi:type="dcterms:W3CDTF">2021-10-11T07:08:31Z</dcterms:created>
  <dcterms:modified xsi:type="dcterms:W3CDTF">2021-10-11T07:08:31Z</dcterms:modified>
</cp:coreProperties>
</file>