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FIVE BOOKS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MOSES' 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JACOB'S WIFE THAT HE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ADAM'S FIRST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JACOB'S BROTHER THAT HE BETRAYED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NAME OF GOD MEANING I AM, WAS, WILL BE. ETERNAL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JACOB'S MOTHER WHO LOVED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0F THE 2 SPIES TO REPORT THEY SHOULD TAKE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ANNUAL FESTIVAL HELD IN 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 OF GOD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FIVE BOOKS OF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TENT OF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JACOB'S SON THAT WAS SOLD INTO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9TH PLAGUE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ABRAHAM'S SON THAT GOD TOLD HIM TO SACRIFICE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FIVE BOOKS CROSSWORD</dc:title>
  <dcterms:created xsi:type="dcterms:W3CDTF">2021-10-11T07:08:07Z</dcterms:created>
  <dcterms:modified xsi:type="dcterms:W3CDTF">2021-10-11T07:08:07Z</dcterms:modified>
</cp:coreProperties>
</file>