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seamen    </w:t>
      </w:r>
      <w:r>
        <w:t xml:space="preserve">   marines    </w:t>
      </w:r>
      <w:r>
        <w:t xml:space="preserve">   eleven    </w:t>
      </w:r>
      <w:r>
        <w:t xml:space="preserve">   botany bay    </w:t>
      </w:r>
      <w:r>
        <w:t xml:space="preserve">   settlement    </w:t>
      </w:r>
      <w:r>
        <w:t xml:space="preserve">   england    </w:t>
      </w:r>
      <w:r>
        <w:t xml:space="preserve">   australia    </w:t>
      </w:r>
      <w:r>
        <w:t xml:space="preserve">   women    </w:t>
      </w:r>
      <w:r>
        <w:t xml:space="preserve">   men    </w:t>
      </w:r>
      <w:r>
        <w:t xml:space="preserve">   children    </w:t>
      </w:r>
      <w:r>
        <w:t xml:space="preserve">   convicts    </w:t>
      </w:r>
      <w:r>
        <w:t xml:space="preserve">   ships    </w:t>
      </w:r>
      <w:r>
        <w:t xml:space="preserve">   captain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2021-10-11T07:08:42Z</dcterms:created>
  <dcterms:modified xsi:type="dcterms:W3CDTF">2021-10-11T07:08:42Z</dcterms:modified>
</cp:coreProperties>
</file>