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GRADE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FOLLOW    </w:t>
      </w:r>
      <w:r>
        <w:t xml:space="preserve">   HOLY    </w:t>
      </w:r>
      <w:r>
        <w:t xml:space="preserve">   THANKS    </w:t>
      </w:r>
      <w:r>
        <w:t xml:space="preserve">   SUNDAY    </w:t>
      </w:r>
      <w:r>
        <w:t xml:space="preserve">   LOVE    </w:t>
      </w:r>
      <w:r>
        <w:t xml:space="preserve">   GOD    </w:t>
      </w:r>
      <w:r>
        <w:t xml:space="preserve">   BLESS    </w:t>
      </w:r>
      <w:r>
        <w:t xml:space="preserve">   PEACE    </w:t>
      </w:r>
      <w:r>
        <w:t xml:space="preserve">   JESUS    </w:t>
      </w:r>
      <w:r>
        <w:t xml:space="preserve">   SAINT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GRADE RELIGION</dc:title>
  <dcterms:created xsi:type="dcterms:W3CDTF">2021-10-11T07:07:52Z</dcterms:created>
  <dcterms:modified xsi:type="dcterms:W3CDTF">2021-10-11T07:07:52Z</dcterms:modified>
</cp:coreProperties>
</file>